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漂流瓶文学馆  美国大奖小说  自由驰骋</w:t>
      </w:r>
    </w:p>
    <w:p>
      <w:r>
        <w:rPr>
          <w:rFonts w:ascii="宋体" w:hAnsi="宋体" w:eastAsia="宋体"/>
          <w:sz w:val="24"/>
        </w:rPr>
        <w:t>（美）帕姆·穆尼奥兹·瑞安著；（美）布莱恩·瑟兹尼克绘；王旭译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漂流瓶文学馆  美国大奖小说  自由驰骋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（美）帕姆·穆尼奥兹·瑞安著；（美）布莱恩·瑟兹尼克绘；王旭译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本书出售、求购地址：https://www.jiaokey.com/book/detail/14332070.html</w:t>
      </w:r>
    </w:p>
    <w:p>
      <w:r>
        <w:t>更多相关图书推荐：https://www.jiaokey.com</w:t>
      </w:r>
    </w:p>
    <w:p>
      <w:r>
        <w:t>（美）帕姆·穆尼奥兹·瑞安著；（美）布莱恩·瑟兹尼克绘；王旭译 其他作品：https://www.jiaokey.com/tag/（美）帕姆·穆尼奥兹·瑞安著；（美）布莱恩·瑟兹尼克绘；王旭译.html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关键词搜索：https://www.jiaokey.com/tag/漂流瓶文学馆  美国大奖小说  自由驰骋.html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