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萌武侠之逆袭吧，青云少侠</w:t>
      </w:r>
    </w:p>
    <w:p>
      <w:r>
        <w:t>作者：黄文军著</w:t>
      </w:r>
    </w:p>
    <w:p>
      <w:r>
        <w:t>出版社：长春:吉林摄影出版社,2017.04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意林  萌武侠之逆袭吧，青云少侠 评论地址：https://www.jiaokey.com/book/detail/14332066.html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