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书名：小学生学习成绩暴增法  孩子最不会抵触的家庭作业辅导法</w:t>
      </w:r>
    </w:p>
    <w:p>
      <w:r>
        <w:t>作者：（日）坂本七郎著；陈涤译</w:t>
      </w:r>
    </w:p>
    <w:p>
      <w:r>
        <w:t>出版社：上海:文汇出版社,2018.01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小学生学习成绩暴增法  孩子最不会抵触的家庭作业辅导法 评论地址：https://www.jiaokey.com/book/detail/14332050.html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