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书名：在苍茫中传灯  一个投资者20年的知与行</w:t>
      </w:r>
    </w:p>
    <w:p>
      <w:r>
        <w:t>作者：姚斌著</w:t>
      </w:r>
    </w:p>
    <w:p>
      <w:r>
        <w:t>出版社：太原:山西人民出版社,2017.08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在苍茫中传灯  一个投资者20年的知与行 评论地址：https://www.jiaokey.com/book/detail/14332049.html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