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  诗成山水画成情</w:t>
      </w:r>
    </w:p>
    <w:p>
      <w:r>
        <w:t>作者：兰雪燕著</w:t>
      </w:r>
    </w:p>
    <w:p>
      <w:r>
        <w:t>出版社：哈尔滨:哈尔滨出版社,2017.06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王维  诗成山水画成情 评论地址：https://www.jiaokey.com/book/detail/14332038.html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