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卓越教师培养系列教材  高等院校学科教育学教材  中学历史教学法  第4版</w:t>
      </w:r>
    </w:p>
    <w:p>
      <w:r>
        <w:rPr>
          <w:rFonts w:ascii="宋体" w:hAnsi="宋体" w:eastAsia="宋体"/>
          <w:sz w:val="24"/>
        </w:rPr>
        <w:t>于友西，赵亚夫主编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卓越教师培养系列教材  高等院校学科教育学教材  中学历史教学法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于友西，赵亚夫主编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本书出售、求购地址：https://www.jiaokey.com/book/detail/14332034.html</w:t>
      </w:r>
    </w:p>
    <w:p>
      <w:r>
        <w:t>更多相关图书推荐：https://www.jiaokey.com</w:t>
      </w:r>
    </w:p>
    <w:p>
      <w:r>
        <w:t>于友西，赵亚夫主编 其他作品：https://www.jiaokey.com/tag/于友西，赵亚夫主编.html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关键词搜索：https://www.jiaokey.com/tag/卓越教师培养系列教材  高等院校学科教育学教材  中学历史教学法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