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科学探险王  第1阶段  4</w:t>
      </w:r>
    </w:p>
    <w:p>
      <w:r>
        <w:rPr>
          <w:rFonts w:ascii="宋体" w:hAnsi="宋体" w:eastAsia="宋体"/>
          <w:sz w:val="24"/>
        </w:rPr>
        <w:t>新加坡英语坊出版公司著；太阳花书业编；太阳花书业译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科学探险王  第1阶段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新加坡英语坊出版公司著；太阳花书业编；太阳花书业译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本书出售、求购地址：https://www.jiaokey.com/book/detail/14332033.html</w:t>
      </w:r>
    </w:p>
    <w:p>
      <w:r>
        <w:t>更多相关图书推荐：https://www.jiaokey.com</w:t>
      </w:r>
    </w:p>
    <w:p>
      <w:r>
        <w:t>新加坡英语坊出版公司著；太阳花书业编；太阳花书业译 其他作品：https://www.jiaokey.com/tag/新加坡英语坊出版公司著；太阳花书业编；太阳花书业译.html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关键词搜索：https://www.jiaokey.com/tag/科学探险王  第1阶段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