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中华私史  第11卷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中华私史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本书出售、求购地址：https://www.jiaokey.com/book/detail/14332011.html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关键词搜索：https://www.jiaokey.com/tag/中华私史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