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福鼎市慈善总会成立  暨慈善总会首届理事大会  会刊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福鼎市慈善总会成立  暨慈善总会首届理事大会  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福鼎市慈善总会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本书出售、求购地址：https://www.jiaokey.com/book/detail/14331938.html</w:t>
      </w:r>
    </w:p>
    <w:p>
      <w:r>
        <w:t>更多相关图书推荐：https://www.jiaokey.com</w:t>
      </w:r>
    </w:p>
    <w:p>
      <w:r>
        <w:t>福鼎市慈善总会 出版图书：https://www.jiaokey.com/tag/福鼎市慈善总会.html</w:t>
      </w:r>
    </w:p>
    <w:p>
      <w:r>
        <w:t>关键词搜索：https://www.jiaokey.com/tag/福鼎市慈善总会成立  暨慈善总会首届理事大会  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