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坚持浙南十四年</w:t>
      </w:r>
    </w:p>
    <w:p>
      <w:r>
        <w:rPr>
          <w:rFonts w:ascii="宋体" w:hAnsi="宋体" w:eastAsia="宋体"/>
          <w:sz w:val="24"/>
        </w:rPr>
        <w:t>龙跃著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坚持浙南十四年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浙江) 农村革命根据地(地点: 浙江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本书出售、求购地址：https://www.jiaokey.com/book/detail/14331876.html</w:t>
      </w:r>
    </w:p>
    <w:p>
      <w:r>
        <w:t>更多相关图书推荐：https://www.jiaokey.com</w:t>
      </w:r>
    </w:p>
    <w:p>
      <w:r>
        <w:t>龙跃著 其他作品：https://www.jiaokey.com/tag/龙跃著.html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关键词搜索：https://www.jiaokey.com/tag/革命回忆录(地点: 浙江) 农村革命根据地(地点: 浙江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