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“品品香福鼎白茶杯”中国扶贫第一村-赤溪生态旅游楼群全国征联获奖楹奖集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“品品香福鼎白茶杯”中国扶贫第一村-赤溪生态旅游楼群全国征联获奖楹奖集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本书出售、求购地址：https://www.jiaokey.com/book/detail/14331861.html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关键词搜索：https://www.jiaokey.com/tag/“品品香福鼎白茶杯”中国扶贫第一村-赤溪生态旅游楼群全国征联获奖楹奖集.html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