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书名：畲家风情-畲族的故事</w:t>
      </w:r>
    </w:p>
    <w:p>
      <w:r>
        <w:t>作者：陈炜萍编</w:t>
      </w:r>
    </w:p>
    <w:p>
      <w:r>
        <w:t>出版社：福州:福建少年儿童出版社,1988.08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畲家风情-畲族的故事 评论地址：https://www.jiaokey.com/book/detail/14331854.html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