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向廖俊波同志学习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向廖俊波同志学习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本书出售、求购地址：https://www.jiaokey.com/book/detail/14331840.html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关键词搜索：https://www.jiaokey.com/tag/向廖俊波同志学习.html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