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书名：电脑百事通  精彩网址收藏夹</w:t>
      </w:r>
    </w:p>
    <w:p>
      <w:r>
        <w:t>作者：力诚教育编著</w:t>
      </w:r>
    </w:p>
    <w:p>
      <w:r>
        <w:t>出版社：四川远程电子出版社,2007.09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电脑百事通  精彩网址收藏夹 评论地址：https://www.jiaokey.com/book/detail/14331799.html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