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全国三八红旗手名录  1960-2006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全国三八红旗手名录  1960-2006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本书出售、求购地址：https://www.jiaokey.com/book/detail/14331793.html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关键词搜索：https://www.jiaokey.com/tag/全国三八红旗手名录  1960-2006.html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