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农家书屋必备用书  鱼罐头生产与加工</w:t>
      </w:r>
    </w:p>
    <w:p>
      <w:r>
        <w:rPr>
          <w:rFonts w:ascii="宋体" w:hAnsi="宋体" w:eastAsia="宋体"/>
          <w:sz w:val="24"/>
        </w:rPr>
        <w:t>肖军任东波著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农家书屋必备用书  鱼罐头生产与加工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肖军任东波著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本书出售、求购地址：https://www.jiaokey.com/book/detail/14331778.html</w:t>
      </w:r>
    </w:p>
    <w:p>
      <w:r>
        <w:t>更多相关图书推荐：https://www.jiaokey.com</w:t>
      </w:r>
    </w:p>
    <w:p>
      <w:r>
        <w:t>肖军任东波著 其他作品：https://www.jiaokey.com/tag/肖军任东波著.html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关键词搜索：https://www.jiaokey.com/tag/农家书屋必备用书  鱼罐头生产与加工.html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