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最中间的男孩子  散文卷</w:t>
      </w:r>
    </w:p>
    <w:p>
      <w:r>
        <w:rPr>
          <w:rFonts w:ascii="宋体" w:hAnsi="宋体" w:eastAsia="宋体"/>
          <w:sz w:val="24"/>
        </w:rPr>
        <w:t>卡拉弗·巴茹丝等著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最中间的男孩子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卡拉弗·巴茹丝等著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本书出售、求购地址：https://www.jiaokey.com/book/detail/14331754.html</w:t>
      </w:r>
    </w:p>
    <w:p>
      <w:r>
        <w:t>更多相关图书推荐：https://www.jiaokey.com</w:t>
      </w:r>
    </w:p>
    <w:p>
      <w:r>
        <w:t>卡拉弗·巴茹丝等著 其他作品：https://www.jiaokey.com/tag/卡拉弗·巴茹丝等著.html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关键词搜索：https://www.jiaokey.com/tag/最中间的男孩子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