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英汉对照外国文学名著精读丛书  我的大学  下</w:t>
      </w:r>
    </w:p>
    <w:p>
      <w:r>
        <w:rPr>
          <w:rFonts w:ascii="宋体" w:hAnsi="宋体" w:eastAsia="宋体"/>
          <w:sz w:val="24"/>
        </w:rPr>
        <w:t>（苏联）高尔基著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英汉对照外国文学名著精读丛书  我的大学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本书出售、求购地址：https://www.jiaokey.com/book/detail/14331742.html</w:t>
      </w:r>
    </w:p>
    <w:p>
      <w:r>
        <w:t>更多相关图书推荐：https://www.jiaokey.com</w:t>
      </w:r>
    </w:p>
    <w:p>
      <w:r>
        <w:t>（苏联）高尔基著 其他作品：https://www.jiaokey.com/tag/（苏联）高尔基著.html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关键词搜索：https://www.jiaokey.com/tag/英汉对照外国文学名著精读丛书  我的大学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