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“十三五”高职高专  汽车电子控制技术</w:t>
      </w:r>
    </w:p>
    <w:p>
      <w:r>
        <w:rPr>
          <w:rFonts w:ascii="宋体" w:hAnsi="宋体" w:eastAsia="宋体"/>
          <w:sz w:val="24"/>
        </w:rPr>
        <w:t>张伟主编；段艳文，王媛媛，王照副主编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“十三五”高职高专  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张伟主编；段艳文，王媛媛，王照副主编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本书出售、求购地址：https://www.jiaokey.com/book/detail/14331584.html</w:t>
      </w:r>
    </w:p>
    <w:p>
      <w:r>
        <w:t>更多相关图书推荐：https://www.jiaokey.com</w:t>
      </w:r>
    </w:p>
    <w:p>
      <w:r>
        <w:t>张伟主编；段艳文，王媛媛，王照副主编 其他作品：https://www.jiaokey.com/tag/张伟主编；段艳文，王媛媛，王照副主编.html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关键词搜索：https://www.jiaokey.com/tag/“十三五”高职高专  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