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电脑动画基础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电脑动画基础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本书出售、求购地址：https://www.jiaokey.com/book/detail/14331522.html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关键词搜索：https://www.jiaokey.com/tag/电脑动画基础.html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