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书名：中国名医谈养生系列丛书  小穴位功效大</w:t>
      </w:r>
    </w:p>
    <w:p>
      <w:r>
        <w:t>作者：郭长青，郭妍主编</w:t>
      </w:r>
    </w:p>
    <w:p>
      <w:r>
        <w:t>出版社：武汉：湖北科学技术出版社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中国名医谈养生系列丛书  小穴位功效大 评论地址：https://www.jiaokey.com/book/detail/14331515.html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