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全彩图解变频空调器维修从入门到精通  家居休闲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全彩图解变频空调器维修从入门到精通  家居休闲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本书出售、求购地址：https://www.jiaokey.com/book/detail/14331507.html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关键词搜索：https://www.jiaokey.com/tag/全彩图解变频空调器维修从入门到精通  家居休闲.html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