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盛增秀验案说解</w:t>
      </w:r>
    </w:p>
    <w:p>
      <w:r>
        <w:rPr>
          <w:rFonts w:ascii="宋体" w:hAnsi="宋体" w:eastAsia="宋体"/>
          <w:sz w:val="24"/>
        </w:rPr>
        <w:t>庄爱文，王文绒编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4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1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4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盛增秀验案说解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庄爱文，王文绒编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中医内科学-医案-汇编-中国-现代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本书出售、求购地址：https://www.jiaokey.com/book/detail/14331491.html</w:t>
      </w:r>
    </w:p>
    <w:p>
      <w:r>
        <w:t>更多相关图书推荐：https://www.jiaokey.com</w:t>
      </w:r>
    </w:p>
    <w:p>
      <w:r>
        <w:t>庄爱文，王文绒编 其他作品：https://www.jiaokey.com/tag/庄爱文，王文绒编.html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关键词搜索：https://www.jiaokey.com/tag/中医内科学-医案-汇编-中国-现代.html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