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书名：桂林古本伤寒杂病论</w:t>
      </w:r>
    </w:p>
    <w:p>
      <w:r>
        <w:t>作者：（东汉）张仲景著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桂林古本伤寒杂病论 评论地址：https://www.jiaokey.com/book/detail/14331478.html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