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研究生教材  电力低碳管理模型及政策评价研究</w:t>
      </w:r>
    </w:p>
    <w:p>
      <w:r>
        <w:rPr>
          <w:rFonts w:ascii="宋体" w:hAnsi="宋体" w:eastAsia="宋体"/>
          <w:sz w:val="24"/>
        </w:rPr>
        <w:t>孙伟，王敬敏著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研究生教材  电力低碳管理模型及政策评价研究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孙伟，王敬敏著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本书出售、求购地址：https://www.jiaokey.com/book/detail/14331466.html</w:t>
      </w:r>
    </w:p>
    <w:p>
      <w:r>
        <w:t>更多相关图书推荐：https://www.jiaokey.com</w:t>
      </w:r>
    </w:p>
    <w:p>
      <w:r>
        <w:t>孙伟，王敬敏著 其他作品：https://www.jiaokey.com/tag/孙伟，王敬敏著.html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关键词搜索：https://www.jiaokey.com/tag/研究生教材  电力低碳管理模型及政策评价研究.html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