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实战家电维修  图表详解变频空调器维修实战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实战家电维修  图表详解变频空调器维修实战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本书出售、求购地址：https://www.jiaokey.com/book/detail/14331448.html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关键词搜索：https://www.jiaokey.com/tag/实战家电维修  图表详解变频空调器维修实战.html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