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书名：透纳</w:t>
      </w:r>
    </w:p>
    <w:p>
      <w:r>
        <w:t>作者:（德）迈克尔·波科默尔著</w:t>
      </w:r>
    </w:p>
    <w:p>
      <w:r>
        <w:t>出版社:北京:北京美术摄影出版社,2017.09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透纳评论地址：https://www.jiaokey.com/book/detail/14331420.html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