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日元的诞生  近代货币制度的形成</w:t>
      </w:r>
    </w:p>
    <w:p>
      <w:r>
        <w:rPr>
          <w:rFonts w:ascii="宋体" w:hAnsi="宋体" w:eastAsia="宋体"/>
          <w:sz w:val="24"/>
        </w:rPr>
        <w:t>（日）三上隆三著；汪丽影，彭曦译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日元的诞生  近代货币制度的形成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（日）三上隆三著；汪丽影，彭曦译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本书出售、求购地址：https://www.jiaokey.com/book/detail/14331417.html</w:t>
      </w:r>
    </w:p>
    <w:p>
      <w:r>
        <w:t>更多相关图书推荐：https://www.jiaokey.com</w:t>
      </w:r>
    </w:p>
    <w:p>
      <w:r>
        <w:t>（日）三上隆三著；汪丽影，彭曦译 其他作品：https://www.jiaokey.com/tag/（日）三上隆三著；汪丽影，彭曦译.html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关键词搜索：https://www.jiaokey.com/tag/日元的诞生  近代货币制度的形成.html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