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正义与差异政治</w:t>
      </w:r>
    </w:p>
    <w:p>
      <w:r>
        <w:rPr>
          <w:rFonts w:ascii="宋体" w:hAnsi="宋体" w:eastAsia="宋体"/>
          <w:sz w:val="24"/>
        </w:rPr>
        <w:t>（美）艾丽斯·M.杨著；李诚予，刘靖子译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正义与差异政治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（美）艾丽斯·M.杨著；李诚予，刘靖子译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本书出售、求购地址：https://www.jiaokey.com/book/detail/14331404.html</w:t>
      </w:r>
    </w:p>
    <w:p>
      <w:r>
        <w:t>更多相关图书推荐：https://www.jiaokey.com</w:t>
      </w:r>
    </w:p>
    <w:p>
      <w:r>
        <w:t>（美）艾丽斯·M.杨著；李诚予，刘靖子译 其他作品：https://www.jiaokey.com/tag/（美）艾丽斯·M.杨著；李诚予，刘靖子译.html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关键词搜索：https://www.jiaokey.com/tag/正义与差异政治.html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