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百年中国科幻小说精品赏析  第5册</w:t>
      </w:r>
    </w:p>
    <w:p>
      <w:r>
        <w:rPr>
          <w:rFonts w:ascii="宋体" w:hAnsi="宋体" w:eastAsia="宋体"/>
          <w:sz w:val="24"/>
        </w:rPr>
        <w:t>姚义贤，王卫英主编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百年中国科幻小说精品赏析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姚义贤，王卫英主编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本书出售、求购地址：https://www.jiaokey.com/book/detail/14331403.html</w:t>
      </w:r>
    </w:p>
    <w:p>
      <w:r>
        <w:t>更多相关图书推荐：https://www.jiaokey.com</w:t>
      </w:r>
    </w:p>
    <w:p>
      <w:r>
        <w:t>姚义贤，王卫英主编 其他作品：https://www.jiaokey.com/tag/姚义贤，王卫英主编.html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关键词搜索：https://www.jiaokey.com/tag/百年中国科幻小说精品赏析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