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书名：蜀学  第13辑</w:t>
      </w:r>
    </w:p>
    <w:p>
      <w:r>
        <w:t>作者：西华大学，四川省文史研究馆，蜀学研究中心主办</w:t>
      </w:r>
    </w:p>
    <w:p>
      <w:r>
        <w:t>出版社：成都:西南交通大学出版社,2017.09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蜀学  第13辑 评论地址：https://www.jiaokey.com/book/detail/14331400.html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