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书名：百年中国科幻小说精品赏析  第1册</w:t>
      </w:r>
    </w:p>
    <w:p>
      <w:r>
        <w:t>作者：姚义贤，王卫英主编</w:t>
      </w:r>
    </w:p>
    <w:p>
      <w:r>
        <w:t>出版社：</w:t>
      </w:r>
    </w:p>
    <w:p>
      <w:r>
        <w:t>出版日期：2017.05</w:t>
      </w:r>
    </w:p>
    <w:p>
      <w:r>
        <w:t>总页数：324</w:t>
      </w:r>
    </w:p>
    <w:p>
      <w:r>
        <w:t>更多请访问教客网: www.jiaokey.com</w:t>
      </w:r>
    </w:p>
    <w:p>
      <w:r>
        <w:t>百年中国科幻小说精品赏析  第1册 评论地址：https://www.jiaokey.com/book/detail/14331392.html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