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书名：中国丝绸博物馆展览系列丛书  锦程  中国丝绸与丝绸之路</w:t>
      </w:r>
    </w:p>
    <w:p>
      <w:r>
        <w:t>作者：徐铮，金琳主编</w:t>
      </w:r>
    </w:p>
    <w:p>
      <w:r>
        <w:t>出版社：</w:t>
      </w:r>
    </w:p>
    <w:p>
      <w:r>
        <w:t>出版日期：2017.09</w:t>
      </w:r>
    </w:p>
    <w:p>
      <w:r>
        <w:t>总页数：345</w:t>
      </w:r>
    </w:p>
    <w:p>
      <w:r>
        <w:t>更多请访问教客网: www.jiaokey.com</w:t>
      </w:r>
    </w:p>
    <w:p>
      <w:r>
        <w:t>中国丝绸博物馆展览系列丛书  锦程  中国丝绸与丝绸之路 评论地址：https://www.jiaokey.com/book/detail/14331390.html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