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工业4.0商业模式创新  重塑德国制造的领先优势</w:t>
      </w:r>
    </w:p>
    <w:p>
      <w:r>
        <w:rPr>
          <w:rFonts w:ascii="宋体" w:hAnsi="宋体" w:eastAsia="宋体"/>
          <w:sz w:val="24"/>
        </w:rPr>
        <w:t>（德）蒂莫西·考夫曼（Timothy Kaufmann）著；吴君译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工业4.0商业模式创新  重塑德国制造的领先优势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（德）蒂莫西·考夫曼（Timothy Kaufmann）著；吴君译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本书出售、求购地址：https://www.jiaokey.com/book/detail/14331389.html</w:t>
      </w:r>
    </w:p>
    <w:p>
      <w:r>
        <w:t>更多相关图书推荐：https://www.jiaokey.com</w:t>
      </w:r>
    </w:p>
    <w:p>
      <w:r>
        <w:t>（德）蒂莫西·考夫曼（Timothy Kaufmann）著；吴君译 其他作品：https://www.jiaokey.com/tag/（德）蒂莫西·考夫曼（Timothy Kaufmann）著；吴君译.html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关键词搜索：https://www.jiaokey.com/tag/工业4.0商业模式创新  重塑德国制造的领先优势.html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