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高温超导技术在电力装备中的应用</w:t>
      </w:r>
    </w:p>
    <w:p>
      <w:r>
        <w:rPr>
          <w:rFonts w:ascii="宋体" w:hAnsi="宋体" w:eastAsia="宋体"/>
          <w:sz w:val="24"/>
        </w:rPr>
        <w:t>（美）斯沃恩·辛格·卡尔斯著；丘明，诸嘉慧译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高温超导技术在电力装备中的应用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（美）斯沃恩·辛格·卡尔斯著；丘明，诸嘉慧译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本书出售、求购地址：https://www.jiaokey.com/book/detail/14331371.html</w:t>
      </w:r>
    </w:p>
    <w:p>
      <w:r>
        <w:t>更多相关图书推荐：https://www.jiaokey.com</w:t>
      </w:r>
    </w:p>
    <w:p>
      <w:r>
        <w:t>（美）斯沃恩·辛格·卡尔斯著；丘明，诸嘉慧译 其他作品：https://www.jiaokey.com/tag/（美）斯沃恩·辛格·卡尔斯著；丘明，诸嘉慧译.html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关键词搜索：https://www.jiaokey.com/tag/高温超导技术在电力装备中的应用.html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