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国际环境工程先进技术译丛  环境有机化学反应机理</w:t>
      </w:r>
    </w:p>
    <w:p>
      <w:r>
        <w:rPr>
          <w:rFonts w:ascii="宋体" w:hAnsi="宋体" w:eastAsia="宋体"/>
          <w:sz w:val="24"/>
        </w:rPr>
        <w:t>理查德·A.拉森著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国际环境工程先进技术译丛  环境有机化学反应机理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理查德·A.拉森著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本书出售、求购地址：https://www.jiaokey.com/book/detail/14331360.html</w:t>
      </w:r>
    </w:p>
    <w:p>
      <w:r>
        <w:t>更多相关图书推荐：https://www.jiaokey.com</w:t>
      </w:r>
    </w:p>
    <w:p>
      <w:r>
        <w:t>理查德·A.拉森著 其他作品：https://www.jiaokey.com/tag/理查德·A.拉森著.html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关键词搜索：https://www.jiaokey.com/tag/国际环境工程先进技术译丛  环境有机化学反应机理.html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