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图解股权并购  30个案例全景解析三板市值增长</w:t>
      </w:r>
    </w:p>
    <w:p>
      <w:r>
        <w:rPr>
          <w:rFonts w:ascii="宋体" w:hAnsi="宋体" w:eastAsia="宋体"/>
          <w:sz w:val="24"/>
        </w:rPr>
        <w:t>何勇军，郭焱著；杨莹编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1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图解股权并购  30个案例全景解析三板市值增长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何勇军，郭焱著；杨莹编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本书出售、求购地址：https://www.jiaokey.com/book/detail/14331351.html</w:t>
      </w:r>
    </w:p>
    <w:p>
      <w:r>
        <w:t>更多相关图书推荐：https://www.jiaokey.com</w:t>
      </w:r>
    </w:p>
    <w:p>
      <w:r>
        <w:t>何勇军，郭焱著；杨莹编 其他作品：https://www.jiaokey.com/tag/何勇军，郭焱著；杨莹编.html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关键词搜索：https://www.jiaokey.com/tag/图解股权并购  30个案例全景解析三板市值增长.html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