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耶鲁大学开放课程  基础物理  力学、相对论和热力学</w:t>
      </w:r>
    </w:p>
    <w:p>
      <w:r>
        <w:rPr>
          <w:rFonts w:ascii="宋体" w:hAnsi="宋体" w:eastAsia="宋体"/>
          <w:sz w:val="24"/>
        </w:rPr>
        <w:t>（美）R.Shankar著；刘兆龙，李军刚译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耶鲁大学开放课程  基础物理  力学、相对论和热力学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（美）R.Shankar著；刘兆龙，李军刚译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本书出售、求购地址：https://www.jiaokey.com/book/detail/14331349.html</w:t>
      </w:r>
    </w:p>
    <w:p>
      <w:r>
        <w:t>更多相关图书推荐：https://www.jiaokey.com</w:t>
      </w:r>
    </w:p>
    <w:p>
      <w:r>
        <w:t>（美）R.Shankar著；刘兆龙，李军刚译 其他作品：https://www.jiaokey.com/tag/（美）R.Shankar著；刘兆龙，李军刚译.html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关键词搜索：https://www.jiaokey.com/tag/耶鲁大学开放课程  基础物理  力学、相对论和热力学.html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