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书名：高等数学学习指导与精练  理工类</w:t>
      </w:r>
    </w:p>
    <w:p>
      <w:r>
        <w:t>作者：徐优红著</w:t>
      </w:r>
    </w:p>
    <w:p>
      <w:r>
        <w:t>出版社：上海:上海交通大学出版社,2017.08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高等数学学习指导与精练  理工类 评论地址：https://www.jiaokey.com/book/detail/14331347.html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