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张惠衣文存</w:t>
      </w:r>
    </w:p>
    <w:p>
      <w:r>
        <w:rPr>
          <w:rFonts w:ascii="宋体" w:hAnsi="宋体" w:eastAsia="宋体"/>
          <w:sz w:val="24"/>
        </w:rPr>
        <w:t>张任政著；海宁市档案局（馆），海宁市史志办公室编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张惠衣文存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张任政著；海宁市档案局（馆），海宁市史志办公室编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本书出售、求购地址：https://www.jiaokey.com/book/detail/14331336.html</w:t>
      </w:r>
    </w:p>
    <w:p>
      <w:r>
        <w:t>更多相关图书推荐：https://www.jiaokey.com</w:t>
      </w:r>
    </w:p>
    <w:p>
      <w:r>
        <w:t>张任政著；海宁市档案局（馆），海宁市史志办公室编 其他作品：https://www.jiaokey.com/tag/张任政著；海宁市档案局（馆），海宁市史志办公室编.html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关键词搜索：https://www.jiaokey.com/tag/张惠衣文存.html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