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一线主管培训TWI实施一本通  营造技能为本的文化</w:t>
      </w:r>
    </w:p>
    <w:p>
      <w:r>
        <w:rPr>
          <w:rFonts w:ascii="宋体" w:hAnsi="宋体" w:eastAsia="宋体"/>
          <w:sz w:val="24"/>
        </w:rPr>
        <w:t>Patrick Graupp著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一线主管培训TWI实施一本通  营造技能为本的文化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Graupp著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本书出售、求购地址：https://www.jiaokey.com/book/detail/14331332.html</w:t>
      </w:r>
    </w:p>
    <w:p>
      <w:r>
        <w:t>更多相关图书推荐：https://www.jiaokey.com</w:t>
      </w:r>
    </w:p>
    <w:p>
      <w:r>
        <w:t>Patrick Graupp著 其他作品：https://www.jiaokey.com/tag/Patrick Graupp著.html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关键词搜索：https://www.jiaokey.com/tag/一线主管培训TWI实施一本通  营造技能为本的文化.html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