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团队角色  在工作中的应用  原书第2版</w:t>
      </w:r>
    </w:p>
    <w:p>
      <w:r>
        <w:rPr>
          <w:rFonts w:ascii="宋体" w:hAnsi="宋体" w:eastAsia="宋体"/>
          <w:sz w:val="24"/>
        </w:rPr>
        <w:t>R.Meredith Belbin著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团队角色  在工作中的应用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R.Meredith Belbin著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本书出售、求购地址：https://www.jiaokey.com/book/detail/14331330.html</w:t>
      </w:r>
    </w:p>
    <w:p>
      <w:r>
        <w:t>更多相关图书推荐：https://www.jiaokey.com</w:t>
      </w:r>
    </w:p>
    <w:p>
      <w:r>
        <w:t>R.Meredith Belbin著 其他作品：https://www.jiaokey.com/tag/R.Meredith Belbin著.html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关键词搜索：https://www.jiaokey.com/tag/团队角色  在工作中的应用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