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MATLAB金融算法分析实战  基于机器学习的股票量化分析</w:t>
      </w:r>
    </w:p>
    <w:p>
      <w:r>
        <w:rPr>
          <w:rFonts w:ascii="宋体" w:hAnsi="宋体" w:eastAsia="宋体"/>
          <w:sz w:val="24"/>
        </w:rPr>
        <w:t>吴婷，余胜威编著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MATLAB金融算法分析实战  基于机器学习的股票量化分析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吴婷，余胜威编著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本书出售、求购地址：https://www.jiaokey.com/book/detail/14331326.html</w:t>
      </w:r>
    </w:p>
    <w:p>
      <w:r>
        <w:t>更多相关图书推荐：https://www.jiaokey.com</w:t>
      </w:r>
    </w:p>
    <w:p>
      <w:r>
        <w:t>吴婷，余胜威编著 其他作品：https://www.jiaokey.com/tag/吴婷，余胜威编著.html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关键词搜索：https://www.jiaokey.com/tag/MATLAB金融算法分析实战  基于机器学习的股票量化分析.html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