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赌神数学家  战胜拉斯维加斯和金融市场的财富公式</w:t>
      </w:r>
    </w:p>
    <w:p>
      <w:r>
        <w:rPr>
          <w:rFonts w:ascii="宋体" w:hAnsi="宋体" w:eastAsia="宋体"/>
          <w:sz w:val="24"/>
        </w:rPr>
        <w:t>（美）威廉·庞德斯通著；李春梅译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赌神数学家  战胜拉斯维加斯和金融市场的财富公式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（美）威廉·庞德斯通著；李春梅译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本书出售、求购地址：https://www.jiaokey.com/book/detail/14331322.html</w:t>
      </w:r>
    </w:p>
    <w:p>
      <w:r>
        <w:t>更多相关图书推荐：https://www.jiaokey.com</w:t>
      </w:r>
    </w:p>
    <w:p>
      <w:r>
        <w:t>（美）威廉·庞德斯通著；李春梅译 其他作品：https://www.jiaokey.com/tag/（美）威廉·庞德斯通著；李春梅译.html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关键词搜索：https://www.jiaokey.com/tag/赌神数学家  战胜拉斯维加斯和金融市场的财富公式.html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