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哈利布朗的永久投资组合无惧市场波动的不败投资法</w:t>
      </w:r>
    </w:p>
    <w:p>
      <w:r>
        <w:rPr>
          <w:rFonts w:ascii="宋体" w:hAnsi="宋体" w:eastAsia="宋体"/>
          <w:sz w:val="24"/>
        </w:rPr>
        <w:t>（美）克雷格·罗兰，J.M.劳森著；王晨，贾俊威，李汉军译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哈利布朗的永久投资组合无惧市场波动的不败投资法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（美）克雷格·罗兰，J.M.劳森著；王晨，贾俊威，李汉军译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本书出售、求购地址：https://www.jiaokey.com/book/detail/14331321.html</w:t>
      </w:r>
    </w:p>
    <w:p>
      <w:r>
        <w:t>更多相关图书推荐：https://www.jiaokey.com</w:t>
      </w:r>
    </w:p>
    <w:p>
      <w:r>
        <w:t>（美）克雷格·罗兰，J.M.劳森著；王晨，贾俊威，李汉军译 其他作品：https://www.jiaokey.com/tag/（美）克雷格·罗兰，J.M.劳森著；王晨，贾俊威，李汉军译.html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关键词搜索：https://www.jiaokey.com/tag/哈利布朗的永久投资组合无惧市场波动的不败投资法.html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