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研究导向型教育  以学生为中心的教学创新及案例</w:t>
      </w:r>
    </w:p>
    <w:p>
      <w:r>
        <w:rPr>
          <w:rFonts w:ascii="宋体" w:hAnsi="宋体" w:eastAsia="宋体"/>
          <w:sz w:val="24"/>
        </w:rPr>
        <w:t>张晓军；席酉民；赵璐著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研究导向型教育  以学生为中心的教学创新及案例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张晓军；席酉民；赵璐著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本书出售、求购地址：https://www.jiaokey.com/book/detail/14331307.html</w:t>
      </w:r>
    </w:p>
    <w:p>
      <w:r>
        <w:t>更多相关图书推荐：https://www.jiaokey.com</w:t>
      </w:r>
    </w:p>
    <w:p>
      <w:r>
        <w:t>张晓军；席酉民；赵璐著 其他作品：https://www.jiaokey.com/tag/张晓军；席酉民；赵璐著.html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关键词搜索：https://www.jiaokey.com/tag/研究导向型教育  以学生为中心的教学创新及案例.html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