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周维烈家庭收支档案  1961-2015  2</w:t>
      </w:r>
    </w:p>
    <w:p>
      <w:r>
        <w:rPr>
          <w:rFonts w:ascii="宋体" w:hAnsi="宋体" w:eastAsia="宋体"/>
          <w:sz w:val="24"/>
        </w:rPr>
        <w:t>周维烈著；沈阳市档案局编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周维烈家庭收支档案  1961-2015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周维烈著；沈阳市档案局编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居民家庭收支调查-史料-中国-1961-2015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本书出售、求购地址：https://www.jiaokey.com/book/detail/14331305.html</w:t>
      </w:r>
    </w:p>
    <w:p>
      <w:r>
        <w:t>更多相关图书推荐：https://www.jiaokey.com</w:t>
      </w:r>
    </w:p>
    <w:p>
      <w:r>
        <w:t>周维烈著；沈阳市档案局编 其他作品：https://www.jiaokey.com/tag/周维烈著；沈阳市档案局编.html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关键词搜索：https://www.jiaokey.com/tag/居民家庭收支调查-史料-中国-1961-2015.html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