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肌肉与力量  精准锻炼每一条肌纤维</w:t>
      </w:r>
    </w:p>
    <w:p>
      <w:r>
        <w:rPr>
          <w:rFonts w:ascii="宋体" w:hAnsi="宋体" w:eastAsia="宋体"/>
          <w:sz w:val="24"/>
        </w:rPr>
        <w:t>（美）吉姆·斯托帕尼著；尚书译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肌肉与力量  精准锻炼每一条肌纤维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（美）吉姆·斯托帕尼著；尚书译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本书出售、求购地址：https://www.jiaokey.com/book/detail/14331298.html</w:t>
      </w:r>
    </w:p>
    <w:p>
      <w:r>
        <w:t>更多相关图书推荐：https://www.jiaokey.com</w:t>
      </w:r>
    </w:p>
    <w:p>
      <w:r>
        <w:t>（美）吉姆·斯托帕尼著；尚书译 其他作品：https://www.jiaokey.com/tag/（美）吉姆·斯托帕尼著；尚书译.html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关键词搜索：https://www.jiaokey.com/tag/肌肉与力量  精准锻炼每一条肌纤维.html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