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书名：佞幸  中国宦官与中国政治</w:t>
      </w:r>
    </w:p>
    <w:p>
      <w:r>
        <w:t>作者：杜婉言著</w:t>
      </w:r>
    </w:p>
    <w:p>
      <w:r>
        <w:t>出版社：北京:东方出版社,2017.11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佞幸  中国宦官与中国政治 评论地址：https://www.jiaokey.com/book/detail/14331282.html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