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书名：HR达人教你绩效管理一本通  即扫即看视频版</w:t>
      </w:r>
    </w:p>
    <w:p>
      <w:r>
        <w:t>作者：陈镭著</w:t>
      </w:r>
    </w:p>
    <w:p>
      <w:r>
        <w:t>出版社：北京:中国铁道出版社,2018.01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HR达人教你绩效管理一本通  即扫即看视频版 评论地址：https://www.jiaokey.com/book/detail/14331281.html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